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2847" w14:textId="31C0C92A" w:rsidR="008B099D" w:rsidRDefault="008B099D" w:rsidP="008B099D">
      <w:pPr>
        <w:pStyle w:val="Heading1"/>
        <w:spacing w:before="0"/>
        <w:rPr>
          <w:rFonts w:ascii="Tahoma" w:hAnsi="Tahoma" w:cs="Tahoma"/>
        </w:rPr>
      </w:pPr>
      <w:r w:rsidRPr="008B099D">
        <w:rPr>
          <w:rFonts w:ascii="Tahoma" w:hAnsi="Tahoma" w:cs="Tahoma"/>
          <w:b w:val="0"/>
          <w:noProof/>
        </w:rPr>
        <w:drawing>
          <wp:anchor distT="0" distB="0" distL="114300" distR="114300" simplePos="0" relativeHeight="251656704" behindDoc="0" locked="0" layoutInCell="1" allowOverlap="1" wp14:anchorId="01941412" wp14:editId="3EC9CF8C">
            <wp:simplePos x="0" y="0"/>
            <wp:positionH relativeFrom="column">
              <wp:posOffset>5048250</wp:posOffset>
            </wp:positionH>
            <wp:positionV relativeFrom="paragraph">
              <wp:posOffset>-400685</wp:posOffset>
            </wp:positionV>
            <wp:extent cx="1344856" cy="1885950"/>
            <wp:effectExtent l="0" t="0" r="8255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4856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94696" w14:textId="4448A3CD" w:rsidR="00C81A30" w:rsidRPr="003D4188" w:rsidRDefault="00120A72" w:rsidP="008B099D">
      <w:pPr>
        <w:pStyle w:val="Heading1"/>
        <w:spacing w:before="0"/>
        <w:rPr>
          <w:rFonts w:ascii="Tahoma" w:hAnsi="Tahoma" w:cs="Tahoma"/>
          <w:color w:val="4F6228" w:themeColor="accent3" w:themeShade="80"/>
        </w:rPr>
      </w:pPr>
      <w:r w:rsidRPr="003D4188">
        <w:rPr>
          <w:rFonts w:ascii="Tahoma" w:hAnsi="Tahoma" w:cs="Tahoma"/>
          <w:color w:val="4F6228" w:themeColor="accent3" w:themeShade="80"/>
        </w:rPr>
        <w:t>Kesgrave Town Council</w:t>
      </w:r>
    </w:p>
    <w:p w14:paraId="10F75668" w14:textId="77777777" w:rsidR="008B099D" w:rsidRPr="003D4188" w:rsidRDefault="008B099D" w:rsidP="008B099D">
      <w:pPr>
        <w:rPr>
          <w:color w:val="4F6228" w:themeColor="accent3" w:themeShade="80"/>
        </w:rPr>
      </w:pPr>
    </w:p>
    <w:p w14:paraId="3B15A5DC" w14:textId="77777777" w:rsidR="00C81A30" w:rsidRPr="003D4188" w:rsidRDefault="00120A72" w:rsidP="008B099D">
      <w:pPr>
        <w:pStyle w:val="Heading2"/>
        <w:spacing w:before="0"/>
        <w:rPr>
          <w:rFonts w:ascii="Tahoma" w:hAnsi="Tahoma" w:cs="Tahoma"/>
          <w:color w:val="4F6228" w:themeColor="accent3" w:themeShade="80"/>
        </w:rPr>
      </w:pPr>
      <w:r w:rsidRPr="003D4188">
        <w:rPr>
          <w:rFonts w:ascii="Tahoma" w:hAnsi="Tahoma" w:cs="Tahoma"/>
          <w:color w:val="4F6228" w:themeColor="accent3" w:themeShade="80"/>
        </w:rPr>
        <w:t>Town Award &amp; Recognition Scheme — Nomination Form</w:t>
      </w:r>
    </w:p>
    <w:p w14:paraId="7AB45CBC" w14:textId="77777777" w:rsidR="008B099D" w:rsidRDefault="008B099D"/>
    <w:p w14:paraId="0E2A3357" w14:textId="77777777" w:rsidR="002119EC" w:rsidRDefault="00120A72" w:rsidP="002119EC">
      <w:pPr>
        <w:spacing w:after="0"/>
      </w:pPr>
      <w:r>
        <w:t xml:space="preserve">Purpose: To celebrate civic pride, </w:t>
      </w:r>
      <w:proofErr w:type="spellStart"/>
      <w:r>
        <w:t>recognise</w:t>
      </w:r>
      <w:proofErr w:type="spellEnd"/>
      <w:r>
        <w:t xml:space="preserve"> unsung heroes, and encourage</w:t>
      </w:r>
    </w:p>
    <w:p w14:paraId="4888B9B2" w14:textId="42E60A69" w:rsidR="00C81A30" w:rsidRDefault="00120A72">
      <w:r>
        <w:t>volunteering across Kesgrave.</w:t>
      </w:r>
    </w:p>
    <w:p w14:paraId="4048B429" w14:textId="13BB4E95" w:rsidR="00C81A30" w:rsidRPr="003D4188" w:rsidRDefault="00E40EE9" w:rsidP="008B099D">
      <w:pPr>
        <w:pStyle w:val="Heading3"/>
        <w:spacing w:before="0" w:after="120"/>
        <w:rPr>
          <w:rFonts w:asciiTheme="minorHAnsi" w:hAnsiTheme="minorHAnsi"/>
          <w:color w:val="4F6228" w:themeColor="accent3" w:themeShade="80"/>
        </w:rPr>
      </w:pPr>
      <w:r w:rsidRPr="003D4188">
        <w:rPr>
          <w:rFonts w:asciiTheme="minorHAnsi" w:hAnsiTheme="minorHAnsi"/>
          <w:color w:val="4F6228" w:themeColor="accent3" w:themeShade="80"/>
        </w:rPr>
        <w:t>1. Nominee Details</w:t>
      </w:r>
      <w:r w:rsidR="008B099D" w:rsidRPr="003D4188">
        <w:rPr>
          <w:rFonts w:asciiTheme="minorHAnsi" w:hAnsiTheme="minorHAnsi"/>
          <w:color w:val="4F6228" w:themeColor="accent3" w:themeShade="80"/>
        </w:rPr>
        <w:t xml:space="preserve"> (the person or </w:t>
      </w:r>
      <w:proofErr w:type="spellStart"/>
      <w:r w:rsidR="008B099D" w:rsidRPr="003D4188">
        <w:rPr>
          <w:rFonts w:asciiTheme="minorHAnsi" w:hAnsiTheme="minorHAnsi"/>
          <w:color w:val="4F6228" w:themeColor="accent3" w:themeShade="80"/>
        </w:rPr>
        <w:t>organi</w:t>
      </w:r>
      <w:r w:rsidR="00671A43" w:rsidRPr="003D4188">
        <w:rPr>
          <w:rFonts w:asciiTheme="minorHAnsi" w:hAnsiTheme="minorHAnsi"/>
          <w:color w:val="4F6228" w:themeColor="accent3" w:themeShade="80"/>
        </w:rPr>
        <w:t>s</w:t>
      </w:r>
      <w:r w:rsidR="008B099D" w:rsidRPr="003D4188">
        <w:rPr>
          <w:rFonts w:asciiTheme="minorHAnsi" w:hAnsiTheme="minorHAnsi"/>
          <w:color w:val="4F6228" w:themeColor="accent3" w:themeShade="80"/>
        </w:rPr>
        <w:t>ation</w:t>
      </w:r>
      <w:proofErr w:type="spellEnd"/>
      <w:r w:rsidR="008B099D" w:rsidRPr="003D4188">
        <w:rPr>
          <w:rFonts w:asciiTheme="minorHAnsi" w:hAnsiTheme="minorHAnsi"/>
          <w:color w:val="4F6228" w:themeColor="accent3" w:themeShade="80"/>
        </w:rPr>
        <w:t xml:space="preserve"> you would like to nominate)</w:t>
      </w:r>
    </w:p>
    <w:p w14:paraId="651FF2F4" w14:textId="77777777" w:rsidR="008B099D" w:rsidRDefault="00120A72" w:rsidP="00841A94">
      <w:pPr>
        <w:spacing w:before="240" w:after="240"/>
      </w:pPr>
      <w:r>
        <w:t>Full Name: ___________________________________________</w:t>
      </w:r>
    </w:p>
    <w:p w14:paraId="506E8741" w14:textId="6A668061" w:rsidR="008B099D" w:rsidRDefault="00120A72" w:rsidP="008B099D">
      <w:pPr>
        <w:spacing w:after="0"/>
      </w:pPr>
      <w:r>
        <w:t>Address</w:t>
      </w:r>
      <w:r w:rsidR="00671A43">
        <w:t>/P</w:t>
      </w:r>
      <w:r w:rsidR="00E9152E">
        <w:t>ostcode</w:t>
      </w:r>
      <w:r>
        <w:t>: _________</w:t>
      </w:r>
      <w:r w:rsidR="008B099D">
        <w:t>____________________________________</w:t>
      </w:r>
      <w:r>
        <w:t>_____________________________________</w:t>
      </w:r>
    </w:p>
    <w:p w14:paraId="46B167FE" w14:textId="1B9B548C" w:rsidR="008B099D" w:rsidRDefault="00120A72" w:rsidP="008B099D">
      <w:pPr>
        <w:spacing w:after="0"/>
      </w:pPr>
      <w:r>
        <w:br/>
        <w:t>Phone: _</w:t>
      </w:r>
      <w:r w:rsidR="008B099D">
        <w:t>___</w:t>
      </w:r>
      <w:r>
        <w:t>_____________________    Email: ______________</w:t>
      </w:r>
      <w:r w:rsidR="008B099D">
        <w:t>_____</w:t>
      </w:r>
      <w:r w:rsidR="00671A43">
        <w:t>_</w:t>
      </w:r>
      <w:r w:rsidR="008B099D">
        <w:t>_________________________</w:t>
      </w:r>
      <w:r>
        <w:t>________</w:t>
      </w:r>
      <w:r>
        <w:br/>
      </w:r>
    </w:p>
    <w:p w14:paraId="5F8420FD" w14:textId="77777777" w:rsidR="008B099D" w:rsidRDefault="00120A72" w:rsidP="008B099D">
      <w:pPr>
        <w:spacing w:after="0"/>
      </w:pPr>
      <w:r>
        <w:t>Age (if under 19): ___________________</w:t>
      </w:r>
      <w:r>
        <w:br/>
      </w:r>
    </w:p>
    <w:p w14:paraId="72CC4D2F" w14:textId="68E31119" w:rsidR="008B099D" w:rsidRDefault="00120A72" w:rsidP="008B099D">
      <w:pPr>
        <w:spacing w:after="0"/>
      </w:pPr>
      <w:r>
        <w:t xml:space="preserve">Category (please tick </w:t>
      </w:r>
      <w:r w:rsidR="008B099D">
        <w:t xml:space="preserve">ONLY </w:t>
      </w:r>
      <w:r>
        <w:t>one</w:t>
      </w:r>
      <w:r w:rsidR="008B099D">
        <w:t xml:space="preserve">; </w:t>
      </w:r>
      <w:r w:rsidR="00671A43">
        <w:t xml:space="preserve">you may make more than one </w:t>
      </w:r>
      <w:proofErr w:type="gramStart"/>
      <w:r w:rsidR="00671A43">
        <w:t>nomination</w:t>
      </w:r>
      <w:proofErr w:type="gramEnd"/>
      <w:r w:rsidR="00671A43">
        <w:t xml:space="preserve"> but you must please complete a separate form for each one</w:t>
      </w:r>
      <w:r>
        <w:t>):</w:t>
      </w:r>
    </w:p>
    <w:p w14:paraId="60EB6D6A" w14:textId="77777777" w:rsidR="008B099D" w:rsidRDefault="00120A72" w:rsidP="008B099D">
      <w:pPr>
        <w:spacing w:after="0"/>
      </w:pPr>
      <w:r w:rsidRPr="008B099D">
        <w:rPr>
          <w:sz w:val="16"/>
          <w:szCs w:val="16"/>
        </w:rPr>
        <w:br/>
      </w:r>
      <w:r>
        <w:rPr>
          <w:rFonts w:ascii="Segoe UI Symbol" w:hAnsi="Segoe UI Symbol" w:cs="Segoe UI Symbol"/>
        </w:rPr>
        <w:t>☐</w:t>
      </w:r>
      <w:r>
        <w:t xml:space="preserve"> Local Hero Award (aged 18 or over) </w:t>
      </w:r>
      <w:r>
        <w:rPr>
          <w:rFonts w:ascii="Cambria" w:hAnsi="Cambria" w:cs="Cambria"/>
        </w:rPr>
        <w:t>–</w:t>
      </w:r>
      <w:r>
        <w:t xml:space="preserve"> for volunteering, community service, or leadership.</w:t>
      </w:r>
    </w:p>
    <w:p w14:paraId="57304122" w14:textId="77777777" w:rsidR="008B099D" w:rsidRDefault="00120A72" w:rsidP="008B099D">
      <w:pPr>
        <w:spacing w:after="0"/>
      </w:pPr>
      <w:r w:rsidRPr="008B099D">
        <w:rPr>
          <w:sz w:val="16"/>
          <w:szCs w:val="16"/>
        </w:rPr>
        <w:br/>
      </w:r>
      <w:r>
        <w:rPr>
          <w:rFonts w:ascii="Segoe UI Symbol" w:hAnsi="Segoe UI Symbol" w:cs="Segoe UI Symbol"/>
        </w:rPr>
        <w:t>☐</w:t>
      </w:r>
      <w:r>
        <w:t xml:space="preserve"> Young Person of the Year (under 19) </w:t>
      </w:r>
      <w:r>
        <w:rPr>
          <w:rFonts w:ascii="Cambria" w:hAnsi="Cambria" w:cs="Cambria"/>
        </w:rPr>
        <w:t>–</w:t>
      </w:r>
      <w:r>
        <w:t xml:space="preserve"> for volunteering or a special achievement (academic, sporting, etc.).</w:t>
      </w:r>
    </w:p>
    <w:p w14:paraId="48DB413C" w14:textId="4CF3B8E7" w:rsidR="008B099D" w:rsidRDefault="00120A72" w:rsidP="005B385F">
      <w:pPr>
        <w:spacing w:after="120"/>
      </w:pPr>
      <w:r w:rsidRPr="008B099D">
        <w:rPr>
          <w:sz w:val="16"/>
          <w:szCs w:val="16"/>
        </w:rPr>
        <w:br/>
      </w:r>
      <w:r>
        <w:rPr>
          <w:rFonts w:ascii="Segoe UI Symbol" w:hAnsi="Segoe UI Symbol" w:cs="Segoe UI Symbol"/>
        </w:rPr>
        <w:t>☐</w:t>
      </w:r>
      <w:r>
        <w:t xml:space="preserve"> Council Chair</w:t>
      </w:r>
      <w:r>
        <w:rPr>
          <w:rFonts w:ascii="Cambria" w:hAnsi="Cambria" w:cs="Cambria"/>
        </w:rPr>
        <w:t>’</w:t>
      </w:r>
      <w:r>
        <w:t xml:space="preserve">s Award </w:t>
      </w:r>
      <w:r>
        <w:rPr>
          <w:rFonts w:ascii="Cambria" w:hAnsi="Cambria" w:cs="Cambria"/>
        </w:rPr>
        <w:t>–</w:t>
      </w:r>
      <w:r>
        <w:t xml:space="preserve"> for a business, charity, or </w:t>
      </w:r>
      <w:r w:rsidR="008B099D">
        <w:t xml:space="preserve">other </w:t>
      </w:r>
      <w:proofErr w:type="spellStart"/>
      <w:r>
        <w:t>organisation</w:t>
      </w:r>
      <w:proofErr w:type="spellEnd"/>
      <w:r>
        <w:t xml:space="preserve"> </w:t>
      </w:r>
      <w:r w:rsidR="008B099D">
        <w:t xml:space="preserve">that has </w:t>
      </w:r>
      <w:r>
        <w:t>ma</w:t>
      </w:r>
      <w:r w:rsidR="008B099D">
        <w:t>de</w:t>
      </w:r>
      <w:r>
        <w:t xml:space="preserve"> a positive impact on Kesgrave</w:t>
      </w:r>
      <w:r w:rsidR="008D1B97">
        <w:t>.</w:t>
      </w:r>
    </w:p>
    <w:p w14:paraId="1BFD9C05" w14:textId="612BE0C7" w:rsidR="008D1B97" w:rsidRDefault="008D1B97" w:rsidP="005B385F">
      <w:pPr>
        <w:spacing w:after="120"/>
      </w:pPr>
      <w:r>
        <w:t>This is for noteworthy contributions to Kesgrave life during the past 12mths</w:t>
      </w:r>
      <w:r w:rsidR="005B385F">
        <w:t>.</w:t>
      </w:r>
    </w:p>
    <w:p w14:paraId="3B9A10B6" w14:textId="0B69A8E3" w:rsidR="008B099D" w:rsidRDefault="008B099D" w:rsidP="008B099D">
      <w:pPr>
        <w:spacing w:after="0"/>
      </w:pPr>
      <w:r>
        <w:t xml:space="preserve">Note: The first two awards will be selected by a panel </w:t>
      </w:r>
      <w:r w:rsidR="00671A43">
        <w:t xml:space="preserve">of judges </w:t>
      </w:r>
      <w:r>
        <w:t xml:space="preserve">and the third will be </w:t>
      </w:r>
      <w:r w:rsidR="00671A43">
        <w:t xml:space="preserve">awarded </w:t>
      </w:r>
      <w:r>
        <w:t>at the sole discretion of the Chair</w:t>
      </w:r>
      <w:r w:rsidR="00671A43">
        <w:t xml:space="preserve"> of Council</w:t>
      </w:r>
      <w:r>
        <w:t>.</w:t>
      </w:r>
      <w:r>
        <w:br/>
      </w:r>
    </w:p>
    <w:p w14:paraId="34A878E0" w14:textId="2F91B97F" w:rsidR="00C81A30" w:rsidRPr="003D4188" w:rsidRDefault="00E40EE9" w:rsidP="008B099D">
      <w:pPr>
        <w:spacing w:after="240"/>
        <w:rPr>
          <w:color w:val="4F6228" w:themeColor="accent3" w:themeShade="80"/>
        </w:rPr>
      </w:pPr>
      <w:r w:rsidRPr="003D4188">
        <w:rPr>
          <w:b/>
          <w:bCs/>
          <w:color w:val="4F6228" w:themeColor="accent3" w:themeShade="80"/>
        </w:rPr>
        <w:t>2. Nominator Details</w:t>
      </w:r>
      <w:r w:rsidR="00AE6DCD" w:rsidRPr="003D4188">
        <w:rPr>
          <w:b/>
          <w:bCs/>
          <w:color w:val="4F6228" w:themeColor="accent3" w:themeShade="80"/>
        </w:rPr>
        <w:t xml:space="preserve"> (the person making the nomination)</w:t>
      </w:r>
    </w:p>
    <w:p w14:paraId="382DFF49" w14:textId="549A738F" w:rsidR="00671A43" w:rsidRDefault="00120A72">
      <w:r>
        <w:t>Your Full Name: ______________________________________</w:t>
      </w:r>
      <w:r w:rsidR="00671A43">
        <w:t>_______</w:t>
      </w:r>
      <w:r>
        <w:t>___</w:t>
      </w:r>
    </w:p>
    <w:p w14:paraId="476A14A4" w14:textId="415842B2" w:rsidR="00671A43" w:rsidRDefault="00120A72" w:rsidP="00671A43">
      <w:pPr>
        <w:spacing w:after="0"/>
      </w:pPr>
      <w:r>
        <w:t>Address</w:t>
      </w:r>
      <w:r w:rsidR="00671A43">
        <w:t>/PC</w:t>
      </w:r>
      <w:r>
        <w:t>: __</w:t>
      </w:r>
      <w:r w:rsidR="00671A43">
        <w:t>________________________________________</w:t>
      </w:r>
      <w:r>
        <w:t>_____________________________________________</w:t>
      </w:r>
    </w:p>
    <w:p w14:paraId="542DB056" w14:textId="5ED61622" w:rsidR="00671A43" w:rsidRDefault="00120A72" w:rsidP="00671A43">
      <w:pPr>
        <w:spacing w:after="0"/>
      </w:pPr>
      <w:r>
        <w:br/>
        <w:t>Phone: ______________________    Email: _______________</w:t>
      </w:r>
      <w:r w:rsidR="00671A43">
        <w:t>_______________________________________</w:t>
      </w:r>
      <w:r>
        <w:t>_______</w:t>
      </w:r>
    </w:p>
    <w:p w14:paraId="53A77CE9" w14:textId="74CD1AB8" w:rsidR="00841A94" w:rsidRDefault="00120A72" w:rsidP="00671A43">
      <w:pPr>
        <w:spacing w:after="0"/>
      </w:pPr>
      <w:r>
        <w:br/>
        <w:t>Relationship to Nominee</w:t>
      </w:r>
      <w:r w:rsidR="00841A94">
        <w:t>, if any</w:t>
      </w:r>
      <w:r>
        <w:t>: ___</w:t>
      </w:r>
      <w:r w:rsidR="00841A94">
        <w:t>_</w:t>
      </w:r>
      <w:r>
        <w:t>__________________</w:t>
      </w:r>
      <w:r w:rsidR="00671A43">
        <w:t>________________________________________</w:t>
      </w:r>
      <w:r>
        <w:t>___</w:t>
      </w:r>
      <w:r>
        <w:br/>
      </w:r>
      <w:r w:rsidR="00841A94">
        <w:t xml:space="preserve">For example, family member, work colleague, fellow volunteer (or </w:t>
      </w:r>
      <w:proofErr w:type="gramStart"/>
      <w:r w:rsidR="00841A94">
        <w:t>none at all</w:t>
      </w:r>
      <w:proofErr w:type="gramEnd"/>
      <w:r w:rsidR="00841A94">
        <w:t>).</w:t>
      </w:r>
    </w:p>
    <w:p w14:paraId="1D4D3ECA" w14:textId="3A3D41FF" w:rsidR="00671A43" w:rsidRDefault="00841A94" w:rsidP="00671A43">
      <w:pPr>
        <w:spacing w:after="0"/>
      </w:pPr>
      <w:r>
        <w:t xml:space="preserve">(Note: Nominations may be made only by Kesgrave residents or </w:t>
      </w:r>
      <w:r w:rsidR="00E40EE9">
        <w:t>town</w:t>
      </w:r>
      <w:r>
        <w:t xml:space="preserve"> organisations — not by Councillors, Council staff, </w:t>
      </w:r>
      <w:r w:rsidR="002119EC">
        <w:t xml:space="preserve">judges </w:t>
      </w:r>
      <w:r>
        <w:t>or their close relatives; and y</w:t>
      </w:r>
      <w:r w:rsidR="00B471CB">
        <w:t xml:space="preserve">ou </w:t>
      </w:r>
      <w:r>
        <w:t>may not</w:t>
      </w:r>
      <w:r w:rsidR="00B471CB">
        <w:t xml:space="preserve"> nominate yourself.</w:t>
      </w:r>
      <w:r>
        <w:t>)</w:t>
      </w:r>
    </w:p>
    <w:p w14:paraId="1E33D7DB" w14:textId="6FB5BD84" w:rsidR="00C81A30" w:rsidRPr="003D4188" w:rsidRDefault="00E40EE9" w:rsidP="00FD0F9C">
      <w:pPr>
        <w:spacing w:after="120"/>
        <w:rPr>
          <w:color w:val="4F6228" w:themeColor="accent3" w:themeShade="80"/>
        </w:rPr>
      </w:pPr>
      <w:r w:rsidRPr="003D4188">
        <w:rPr>
          <w:b/>
          <w:bCs/>
          <w:color w:val="4F6228" w:themeColor="accent3" w:themeShade="80"/>
        </w:rPr>
        <w:lastRenderedPageBreak/>
        <w:t>3. Reason for Nomination</w:t>
      </w:r>
    </w:p>
    <w:p w14:paraId="7AEA279E" w14:textId="765F6314" w:rsidR="009D46B1" w:rsidRDefault="009D46B1" w:rsidP="00FD0F9C">
      <w:pPr>
        <w:pBdr>
          <w:bottom w:val="single" w:sz="12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571C1" wp14:editId="7B209DA7">
                <wp:simplePos x="0" y="0"/>
                <wp:positionH relativeFrom="column">
                  <wp:posOffset>-1064</wp:posOffset>
                </wp:positionH>
                <wp:positionV relativeFrom="paragraph">
                  <wp:posOffset>839082</wp:posOffset>
                </wp:positionV>
                <wp:extent cx="5448300" cy="1068780"/>
                <wp:effectExtent l="0" t="0" r="19050" b="17145"/>
                <wp:wrapNone/>
                <wp:docPr id="1988920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16D85" w14:textId="77777777" w:rsidR="009D46B1" w:rsidRDefault="009D4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71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1pt;margin-top:66.05pt;width:429pt;height:8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PGOAIAAH0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" fillcolor="white [3201]" strokeweight=".5pt">
                <v:textbox>
                  <w:txbxContent>
                    <w:p w14:paraId="25E16D85" w14:textId="77777777" w:rsidR="009D46B1" w:rsidRDefault="009D46B1"/>
                  </w:txbxContent>
                </v:textbox>
              </v:shape>
            </w:pict>
          </mc:Fallback>
        </mc:AlternateContent>
      </w:r>
      <w:r>
        <w:t xml:space="preserve">Please </w:t>
      </w:r>
      <w:r w:rsidR="00671A43">
        <w:t xml:space="preserve">briefly </w:t>
      </w:r>
      <w:r>
        <w:t>describe why you are nominating this person/</w:t>
      </w:r>
      <w:proofErr w:type="spellStart"/>
      <w:r w:rsidR="00671A43">
        <w:t>organisation</w:t>
      </w:r>
      <w:proofErr w:type="spellEnd"/>
      <w:r>
        <w:t xml:space="preserve">. </w:t>
      </w:r>
      <w:r w:rsidR="0003277A">
        <w:t xml:space="preserve">Please refer to the scheme criteria and explain here (or refer to an attached sheet) your nominee’s </w:t>
      </w:r>
      <w:r>
        <w:t>volunteering</w:t>
      </w:r>
      <w:r w:rsidR="0003277A">
        <w:t xml:space="preserve"> activity and/or community contribution and/or</w:t>
      </w:r>
      <w:r>
        <w:t xml:space="preserve"> </w:t>
      </w:r>
      <w:r w:rsidR="0003277A">
        <w:t xml:space="preserve">(for the Young Person of the Year category) </w:t>
      </w:r>
      <w:r>
        <w:t>special achievement</w:t>
      </w:r>
      <w:r w:rsidR="0003277A">
        <w:t>(</w:t>
      </w:r>
      <w:r>
        <w:t>s</w:t>
      </w:r>
      <w:r w:rsidR="0003277A">
        <w:t>).</w:t>
      </w:r>
    </w:p>
    <w:p w14:paraId="6577F4AF" w14:textId="77777777" w:rsidR="009D46B1" w:rsidRDefault="009D46B1" w:rsidP="00FD0F9C">
      <w:pPr>
        <w:pBdr>
          <w:bottom w:val="single" w:sz="12" w:space="0" w:color="auto"/>
        </w:pBdr>
      </w:pPr>
    </w:p>
    <w:p w14:paraId="0BACAC99" w14:textId="77777777" w:rsidR="009D46B1" w:rsidRDefault="009D46B1" w:rsidP="00FD0F9C">
      <w:pPr>
        <w:pBdr>
          <w:bottom w:val="single" w:sz="12" w:space="0" w:color="auto"/>
        </w:pBdr>
      </w:pPr>
    </w:p>
    <w:p w14:paraId="3989E4BA" w14:textId="77777777" w:rsidR="009D46B1" w:rsidRDefault="009D46B1" w:rsidP="00FD0F9C">
      <w:pPr>
        <w:pBdr>
          <w:bottom w:val="single" w:sz="12" w:space="0" w:color="auto"/>
        </w:pBdr>
      </w:pPr>
    </w:p>
    <w:p w14:paraId="659C2D50" w14:textId="18B39960" w:rsidR="000B6A28" w:rsidRPr="003D4188" w:rsidRDefault="00E40EE9" w:rsidP="00FD0F9C">
      <w:pPr>
        <w:pBdr>
          <w:bottom w:val="single" w:sz="12" w:space="0" w:color="auto"/>
        </w:pBdr>
        <w:spacing w:before="480" w:after="0"/>
        <w:rPr>
          <w:color w:val="4F6228" w:themeColor="accent3" w:themeShade="80"/>
        </w:rPr>
      </w:pPr>
      <w:r w:rsidRPr="003D4188">
        <w:rPr>
          <w:b/>
          <w:bCs/>
          <w:color w:val="4F6228" w:themeColor="accent3" w:themeShade="80"/>
        </w:rPr>
        <w:t>4. Supporting Information</w:t>
      </w:r>
    </w:p>
    <w:p w14:paraId="6CF92707" w14:textId="274AB423" w:rsidR="009D46B1" w:rsidRDefault="009D46B1" w:rsidP="00FD0F9C">
      <w:pPr>
        <w:pBdr>
          <w:bottom w:val="single" w:sz="12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7EBA4" wp14:editId="487B5061">
                <wp:simplePos x="0" y="0"/>
                <wp:positionH relativeFrom="column">
                  <wp:posOffset>-1064</wp:posOffset>
                </wp:positionH>
                <wp:positionV relativeFrom="paragraph">
                  <wp:posOffset>321483</wp:posOffset>
                </wp:positionV>
                <wp:extent cx="5448300" cy="1033153"/>
                <wp:effectExtent l="0" t="0" r="19050" b="14605"/>
                <wp:wrapNone/>
                <wp:docPr id="1607790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33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B09D8" w14:textId="77777777" w:rsidR="009D46B1" w:rsidRDefault="009D46B1" w:rsidP="009D4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EBA4" id="_x0000_s1027" type="#_x0000_t202" style="position:absolute;margin-left:-.1pt;margin-top:25.3pt;width:429pt;height:81.3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" fillcolor="white [3201]" strokeweight=".5pt">
                <v:textbox>
                  <w:txbxContent>
                    <w:p w14:paraId="52EB09D8" w14:textId="77777777" w:rsidR="009D46B1" w:rsidRDefault="009D46B1" w:rsidP="009D46B1"/>
                  </w:txbxContent>
                </v:textbox>
              </v:shape>
            </w:pict>
          </mc:Fallback>
        </mc:AlternateContent>
      </w:r>
      <w:r>
        <w:t>List any supporting evidence (e.g. letters, photos, press cuttings, testimonials)</w:t>
      </w:r>
      <w:r w:rsidR="00B471CB">
        <w:t xml:space="preserve"> and attach</w:t>
      </w:r>
      <w:r>
        <w:t>:</w:t>
      </w:r>
    </w:p>
    <w:p w14:paraId="19CB9A18" w14:textId="77777777" w:rsidR="009D46B1" w:rsidRDefault="009D46B1" w:rsidP="00FD0F9C">
      <w:pPr>
        <w:pBdr>
          <w:bottom w:val="single" w:sz="12" w:space="0" w:color="auto"/>
        </w:pBdr>
      </w:pPr>
    </w:p>
    <w:p w14:paraId="33D9161C" w14:textId="77777777" w:rsidR="009D46B1" w:rsidRDefault="009D46B1" w:rsidP="00FD0F9C">
      <w:pPr>
        <w:pBdr>
          <w:bottom w:val="single" w:sz="12" w:space="0" w:color="auto"/>
        </w:pBdr>
      </w:pPr>
    </w:p>
    <w:p w14:paraId="5D43C06C" w14:textId="77777777" w:rsidR="009D46B1" w:rsidRDefault="009D46B1" w:rsidP="00FD0F9C">
      <w:pPr>
        <w:pBdr>
          <w:bottom w:val="single" w:sz="12" w:space="0" w:color="auto"/>
        </w:pBdr>
      </w:pPr>
    </w:p>
    <w:p w14:paraId="110C8CBA" w14:textId="596A29A9" w:rsidR="009D46B1" w:rsidRPr="003D4188" w:rsidRDefault="00E40EE9" w:rsidP="00FD0F9C">
      <w:pPr>
        <w:pBdr>
          <w:bottom w:val="single" w:sz="12" w:space="0" w:color="auto"/>
        </w:pBdr>
        <w:spacing w:before="480" w:after="0"/>
        <w:rPr>
          <w:color w:val="4F6228" w:themeColor="accent3" w:themeShade="80"/>
        </w:rPr>
      </w:pPr>
      <w:r w:rsidRPr="003D4188">
        <w:rPr>
          <w:b/>
          <w:bCs/>
          <w:color w:val="4F6228" w:themeColor="accent3" w:themeShade="80"/>
        </w:rPr>
        <w:t>5. Consent &amp; Declaration</w:t>
      </w:r>
    </w:p>
    <w:p w14:paraId="762D3534" w14:textId="1EC11FBA" w:rsidR="009D46B1" w:rsidRDefault="00120A72" w:rsidP="00FD0F9C">
      <w:pPr>
        <w:pBdr>
          <w:bottom w:val="single" w:sz="12" w:space="0" w:color="auto"/>
        </w:pBdr>
      </w:pPr>
      <w:r>
        <w:rPr>
          <w:rFonts w:ascii="Segoe UI Symbol" w:hAnsi="Segoe UI Symbol" w:cs="Segoe UI Symbol"/>
        </w:rPr>
        <w:t>☐</w:t>
      </w:r>
      <w:r>
        <w:t xml:space="preserve"> I confirm that the information provided is accurate to the best of my knowledge.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confirm that </w:t>
      </w:r>
      <w:r w:rsidR="00B471CB">
        <w:t xml:space="preserve">as </w:t>
      </w:r>
      <w:r>
        <w:t xml:space="preserve">the nominee </w:t>
      </w:r>
      <w:r w:rsidR="00B471CB">
        <w:t xml:space="preserve">I </w:t>
      </w:r>
      <w:r>
        <w:t>live, work, or volunteer in Kesgrave.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consent to Kesgrave Town Council storing and processing </w:t>
      </w:r>
      <w:r w:rsidR="00BC4241">
        <w:t>any and all</w:t>
      </w:r>
      <w:r>
        <w:t xml:space="preserve"> information </w:t>
      </w:r>
      <w:r w:rsidR="00BC4241">
        <w:t xml:space="preserve">pertaining to this nomination </w:t>
      </w:r>
      <w:r>
        <w:t xml:space="preserve">in accordance with </w:t>
      </w:r>
      <w:r w:rsidR="00B471CB">
        <w:t>Data Protection law</w:t>
      </w:r>
      <w:r>
        <w:t>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understand that information and photos may be used for publicity purposes (</w:t>
      </w:r>
      <w:r w:rsidR="00B471CB">
        <w:t xml:space="preserve">e.g. </w:t>
      </w:r>
      <w:r>
        <w:t>Council website, local press, social media).</w:t>
      </w:r>
      <w:r>
        <w:br/>
      </w:r>
      <w:r>
        <w:br/>
        <w:t>Signature of Nominator: _______________</w:t>
      </w:r>
      <w:r w:rsidR="00B471CB">
        <w:t>_________</w:t>
      </w:r>
      <w:r>
        <w:t>______________    Date: ___________________</w:t>
      </w:r>
    </w:p>
    <w:p w14:paraId="0F1EB901" w14:textId="74E64576" w:rsidR="005B385F" w:rsidRDefault="005B385F" w:rsidP="00FD0F9C">
      <w:pPr>
        <w:pBdr>
          <w:bottom w:val="single" w:sz="12" w:space="0" w:color="auto"/>
        </w:pBdr>
      </w:pPr>
      <w:proofErr w:type="spellStart"/>
      <w:r>
        <w:t>Organisation</w:t>
      </w:r>
      <w:proofErr w:type="spellEnd"/>
      <w:r>
        <w:t xml:space="preserve"> represented (if applicable): _______________________________________________</w:t>
      </w:r>
    </w:p>
    <w:p w14:paraId="519FA9EE" w14:textId="2D27DAFC" w:rsidR="009D46B1" w:rsidRPr="003D4188" w:rsidRDefault="00E40EE9" w:rsidP="00FD0F9C">
      <w:pPr>
        <w:pBdr>
          <w:bottom w:val="single" w:sz="12" w:space="0" w:color="auto"/>
        </w:pBdr>
        <w:spacing w:after="0"/>
        <w:rPr>
          <w:color w:val="4F6228" w:themeColor="accent3" w:themeShade="80"/>
        </w:rPr>
      </w:pPr>
      <w:r w:rsidRPr="003D4188">
        <w:rPr>
          <w:b/>
          <w:bCs/>
          <w:color w:val="4F6228" w:themeColor="accent3" w:themeShade="80"/>
        </w:rPr>
        <w:t>6</w:t>
      </w:r>
      <w:proofErr w:type="gramStart"/>
      <w:r w:rsidRPr="003D4188">
        <w:rPr>
          <w:b/>
          <w:bCs/>
          <w:color w:val="4F6228" w:themeColor="accent3" w:themeShade="80"/>
        </w:rPr>
        <w:t>.  Submission</w:t>
      </w:r>
      <w:proofErr w:type="gramEnd"/>
      <w:r w:rsidRPr="003D4188">
        <w:rPr>
          <w:b/>
          <w:bCs/>
          <w:color w:val="4F6228" w:themeColor="accent3" w:themeShade="80"/>
        </w:rPr>
        <w:t xml:space="preserve"> Details</w:t>
      </w:r>
    </w:p>
    <w:p w14:paraId="0E5D6698" w14:textId="6B0FBE94" w:rsidR="005B385F" w:rsidRPr="00FD0F9C" w:rsidRDefault="00120A72" w:rsidP="00FD0F9C">
      <w:pPr>
        <w:pBdr>
          <w:bottom w:val="single" w:sz="12" w:space="0" w:color="auto"/>
        </w:pBdr>
        <w:spacing w:after="0" w:line="240" w:lineRule="auto"/>
        <w:rPr>
          <w:sz w:val="16"/>
          <w:szCs w:val="16"/>
        </w:rPr>
      </w:pPr>
      <w:r>
        <w:t xml:space="preserve">Please submit this completed form </w:t>
      </w:r>
      <w:r w:rsidR="00841A94">
        <w:t>no later than</w:t>
      </w:r>
      <w:r>
        <w:t xml:space="preserve"> </w:t>
      </w:r>
      <w:r w:rsidR="009D46B1">
        <w:t xml:space="preserve">the </w:t>
      </w:r>
      <w:r>
        <w:t>closing date</w:t>
      </w:r>
      <w:r w:rsidR="009D46B1">
        <w:t xml:space="preserve"> of </w:t>
      </w:r>
      <w:r>
        <w:t>28 February 2026 via:</w:t>
      </w:r>
      <w:r>
        <w:br/>
        <w:t xml:space="preserve">📧 Email: </w:t>
      </w:r>
      <w:r w:rsidR="00A53354">
        <w:t>e</w:t>
      </w:r>
      <w:r>
        <w:t>n</w:t>
      </w:r>
      <w:r w:rsidR="00A53354">
        <w:t>quiry</w:t>
      </w:r>
      <w:r w:rsidR="00841A94">
        <w:t>@kesgravetown</w:t>
      </w:r>
      <w:r>
        <w:t>council</w:t>
      </w:r>
      <w:r w:rsidR="00841A94">
        <w:t>.gov.uk</w:t>
      </w:r>
      <w:r>
        <w:br/>
        <w:t>📫 Post or hand in</w:t>
      </w:r>
      <w:r w:rsidR="004E758E">
        <w:t xml:space="preserve"> </w:t>
      </w:r>
      <w:r w:rsidR="009D46B1">
        <w:t>to</w:t>
      </w:r>
      <w:r>
        <w:t xml:space="preserve">: Kesgrave Town Council Office, </w:t>
      </w:r>
      <w:r w:rsidR="00841A94" w:rsidRPr="00841A94">
        <w:t>Ferguson Way, Kesgrave, IP5 2FZ</w:t>
      </w:r>
      <w:r>
        <w:br/>
        <w:t xml:space="preserve">🖥️ </w:t>
      </w:r>
      <w:r w:rsidR="004E758E">
        <w:t>Submit o</w:t>
      </w:r>
      <w:r>
        <w:t xml:space="preserve">nline: via </w:t>
      </w:r>
      <w:r w:rsidR="008D1B97">
        <w:t>(</w:t>
      </w:r>
      <w:r>
        <w:t>website link</w:t>
      </w:r>
      <w:r w:rsidR="008D1B97">
        <w:t xml:space="preserve"> to be published)</w:t>
      </w:r>
      <w:r>
        <w:br/>
      </w:r>
    </w:p>
    <w:p w14:paraId="2274FD79" w14:textId="7E19970D" w:rsidR="00C81A30" w:rsidRDefault="00120A72" w:rsidP="00FD0F9C">
      <w:pPr>
        <w:pBdr>
          <w:bottom w:val="single" w:sz="12" w:space="0" w:color="auto"/>
        </w:pBdr>
        <w:spacing w:after="60" w:line="240" w:lineRule="auto"/>
      </w:pPr>
      <w:r>
        <w:t xml:space="preserve">Forms cannot be submitted via </w:t>
      </w:r>
      <w:r w:rsidR="00B220CB">
        <w:t>Facebook</w:t>
      </w:r>
      <w:r w:rsidR="00BC4241">
        <w:t xml:space="preserve">, </w:t>
      </w:r>
      <w:r>
        <w:t xml:space="preserve">WhatsApp or </w:t>
      </w:r>
      <w:r w:rsidR="00BC4241">
        <w:t xml:space="preserve">any </w:t>
      </w:r>
      <w:r>
        <w:t>other messaging app.</w:t>
      </w:r>
    </w:p>
    <w:p w14:paraId="0553A60C" w14:textId="77777777" w:rsidR="005B385F" w:rsidRPr="00FD0F9C" w:rsidRDefault="005B385F" w:rsidP="00FD0F9C">
      <w:pPr>
        <w:pBdr>
          <w:bottom w:val="single" w:sz="12" w:space="0" w:color="auto"/>
        </w:pBdr>
        <w:spacing w:after="0" w:line="240" w:lineRule="auto"/>
        <w:rPr>
          <w:sz w:val="16"/>
          <w:szCs w:val="16"/>
        </w:rPr>
      </w:pPr>
    </w:p>
    <w:p w14:paraId="7D2CC04D" w14:textId="6D08C56B" w:rsidR="00C81A30" w:rsidRPr="003D4188" w:rsidRDefault="004E758E">
      <w:pPr>
        <w:pStyle w:val="Heading3"/>
        <w:rPr>
          <w:color w:val="4F6228" w:themeColor="accent3" w:themeShade="80"/>
        </w:rPr>
      </w:pPr>
      <w:r w:rsidRPr="003D4188">
        <w:rPr>
          <w:rFonts w:ascii="Symbol" w:hAnsi="Symbol"/>
          <w:color w:val="4F6228" w:themeColor="accent3" w:themeShade="80"/>
        </w:rPr>
        <w:t>7</w:t>
      </w:r>
      <w:proofErr w:type="gramStart"/>
      <w:r w:rsidR="00E40EE9" w:rsidRPr="003D4188">
        <w:rPr>
          <w:rFonts w:ascii="Symbol" w:hAnsi="Symbol"/>
          <w:color w:val="4F6228" w:themeColor="accent3" w:themeShade="80"/>
        </w:rPr>
        <w:t>.</w:t>
      </w:r>
      <w:r w:rsidRPr="003D4188">
        <w:rPr>
          <w:color w:val="4F6228" w:themeColor="accent3" w:themeShade="80"/>
        </w:rPr>
        <w:t xml:space="preserve">  What</w:t>
      </w:r>
      <w:proofErr w:type="gramEnd"/>
      <w:r w:rsidRPr="003D4188">
        <w:rPr>
          <w:color w:val="4F6228" w:themeColor="accent3" w:themeShade="80"/>
        </w:rPr>
        <w:t xml:space="preserve"> Happens Next</w:t>
      </w:r>
      <w:r w:rsidR="009D46B1" w:rsidRPr="003D4188">
        <w:rPr>
          <w:color w:val="4F6228" w:themeColor="accent3" w:themeShade="80"/>
        </w:rPr>
        <w:t>?</w:t>
      </w:r>
    </w:p>
    <w:p w14:paraId="38DA56C4" w14:textId="57461284" w:rsidR="00C81A30" w:rsidRDefault="00120A72" w:rsidP="00FD0F9C">
      <w:pPr>
        <w:spacing w:after="0" w:line="240" w:lineRule="auto"/>
      </w:pPr>
      <w:r>
        <w:t xml:space="preserve">✅ Nominations will be reviewed by a judging panel </w:t>
      </w:r>
      <w:r w:rsidR="009D46B1">
        <w:t xml:space="preserve">made up of a </w:t>
      </w:r>
      <w:proofErr w:type="spellStart"/>
      <w:r w:rsidR="009D46B1">
        <w:t>c</w:t>
      </w:r>
      <w:r>
        <w:t>ouncillor</w:t>
      </w:r>
      <w:proofErr w:type="spellEnd"/>
      <w:r>
        <w:t xml:space="preserve">, </w:t>
      </w:r>
      <w:r w:rsidR="009D46B1">
        <w:t>a council o</w:t>
      </w:r>
      <w:r>
        <w:t>fficer, and community representatives.</w:t>
      </w:r>
      <w:r w:rsidR="005B385F">
        <w:t xml:space="preserve"> Their decision is final.</w:t>
      </w:r>
      <w:r>
        <w:br/>
        <w:t xml:space="preserve">✅ Finalists will be invited to the Annual Town Meeting </w:t>
      </w:r>
      <w:r w:rsidR="009D46B1">
        <w:t xml:space="preserve">in April </w:t>
      </w:r>
      <w:r>
        <w:t xml:space="preserve">at </w:t>
      </w:r>
      <w:r w:rsidR="009D46B1">
        <w:t xml:space="preserve">the </w:t>
      </w:r>
      <w:r>
        <w:t>M</w:t>
      </w:r>
      <w:r w:rsidR="009D46B1">
        <w:t xml:space="preserve">illennium </w:t>
      </w:r>
      <w:r>
        <w:t>J</w:t>
      </w:r>
      <w:r w:rsidR="009D46B1">
        <w:t xml:space="preserve">ubilee </w:t>
      </w:r>
      <w:r>
        <w:t>H</w:t>
      </w:r>
      <w:r w:rsidR="009D46B1">
        <w:t>all</w:t>
      </w:r>
      <w:r>
        <w:t xml:space="preserve"> </w:t>
      </w:r>
      <w:r w:rsidR="008D1B97">
        <w:t>(</w:t>
      </w:r>
      <w:r w:rsidR="004E758E">
        <w:t>date and time</w:t>
      </w:r>
      <w:r w:rsidR="008D1B97">
        <w:t xml:space="preserve"> to be advised by the KTC Office)</w:t>
      </w:r>
      <w:r w:rsidR="004E758E">
        <w:t xml:space="preserve"> </w:t>
      </w:r>
      <w:r>
        <w:t>where winners and highly commended nominees will be announced.</w:t>
      </w:r>
      <w:r>
        <w:br/>
        <w:t xml:space="preserve">✅ Each </w:t>
      </w:r>
      <w:r w:rsidR="00841A94">
        <w:t>finalist</w:t>
      </w:r>
      <w:r>
        <w:t xml:space="preserve"> receives a certificate</w:t>
      </w:r>
      <w:r w:rsidR="009D46B1">
        <w:t xml:space="preserve"> (winner, </w:t>
      </w:r>
      <w:r w:rsidR="00817903">
        <w:t xml:space="preserve">x2 </w:t>
      </w:r>
      <w:r w:rsidR="009D46B1">
        <w:t>highly commended).</w:t>
      </w:r>
    </w:p>
    <w:sectPr w:rsidR="00C81A30" w:rsidSect="004E758E">
      <w:pgSz w:w="12240" w:h="15840"/>
      <w:pgMar w:top="992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5723024">
    <w:abstractNumId w:val="8"/>
  </w:num>
  <w:num w:numId="2" w16cid:durableId="25646083">
    <w:abstractNumId w:val="6"/>
  </w:num>
  <w:num w:numId="3" w16cid:durableId="734082799">
    <w:abstractNumId w:val="5"/>
  </w:num>
  <w:num w:numId="4" w16cid:durableId="1184201900">
    <w:abstractNumId w:val="4"/>
  </w:num>
  <w:num w:numId="5" w16cid:durableId="785350574">
    <w:abstractNumId w:val="7"/>
  </w:num>
  <w:num w:numId="6" w16cid:durableId="625425695">
    <w:abstractNumId w:val="3"/>
  </w:num>
  <w:num w:numId="7" w16cid:durableId="1787650893">
    <w:abstractNumId w:val="2"/>
  </w:num>
  <w:num w:numId="8" w16cid:durableId="1697998338">
    <w:abstractNumId w:val="1"/>
  </w:num>
  <w:num w:numId="9" w16cid:durableId="23023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77A"/>
    <w:rsid w:val="00034616"/>
    <w:rsid w:val="0006063C"/>
    <w:rsid w:val="000B6A28"/>
    <w:rsid w:val="00112867"/>
    <w:rsid w:val="00120A72"/>
    <w:rsid w:val="0015074B"/>
    <w:rsid w:val="001A5B86"/>
    <w:rsid w:val="002119EC"/>
    <w:rsid w:val="0029639D"/>
    <w:rsid w:val="00326F90"/>
    <w:rsid w:val="003D4188"/>
    <w:rsid w:val="004E758E"/>
    <w:rsid w:val="0054606D"/>
    <w:rsid w:val="005B385F"/>
    <w:rsid w:val="00671A43"/>
    <w:rsid w:val="00783F89"/>
    <w:rsid w:val="00817903"/>
    <w:rsid w:val="00841A94"/>
    <w:rsid w:val="00893DBF"/>
    <w:rsid w:val="008B099D"/>
    <w:rsid w:val="008D1B97"/>
    <w:rsid w:val="009D46B1"/>
    <w:rsid w:val="00A53354"/>
    <w:rsid w:val="00A90D12"/>
    <w:rsid w:val="00AA1D8D"/>
    <w:rsid w:val="00AE6DCD"/>
    <w:rsid w:val="00B220CB"/>
    <w:rsid w:val="00B471CB"/>
    <w:rsid w:val="00B47730"/>
    <w:rsid w:val="00BC4241"/>
    <w:rsid w:val="00BC4505"/>
    <w:rsid w:val="00C81A30"/>
    <w:rsid w:val="00CB0664"/>
    <w:rsid w:val="00CF0FFC"/>
    <w:rsid w:val="00D80A96"/>
    <w:rsid w:val="00DF0B6C"/>
    <w:rsid w:val="00E40EE9"/>
    <w:rsid w:val="00E909F7"/>
    <w:rsid w:val="00E9152E"/>
    <w:rsid w:val="00F07351"/>
    <w:rsid w:val="00FC693F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C9EA1"/>
  <w14:defaultImageDpi w14:val="300"/>
  <w15:docId w15:val="{51176610-C980-41D6-ACB5-0462E9CE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17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16B1451B6F643938B46293A69B73F" ma:contentTypeVersion="20" ma:contentTypeDescription="Create a new document." ma:contentTypeScope="" ma:versionID="bfafaddaae8df2c51a5e9682e56dd5fe">
  <xsd:schema xmlns:xsd="http://www.w3.org/2001/XMLSchema" xmlns:xs="http://www.w3.org/2001/XMLSchema" xmlns:p="http://schemas.microsoft.com/office/2006/metadata/properties" xmlns:ns2="a27d7e4a-f4f9-4f63-8554-d574fee23381" xmlns:ns3="07a01800-8cbb-46a4-ae29-c8bd4eef3045" targetNamespace="http://schemas.microsoft.com/office/2006/metadata/properties" ma:root="true" ma:fieldsID="89e1342931052310668d29e785062130" ns2:_="" ns3:_="">
    <xsd:import namespace="a27d7e4a-f4f9-4f63-8554-d574fee23381"/>
    <xsd:import namespace="07a01800-8cbb-46a4-ae29-c8bd4eef3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d7e4a-f4f9-4f63-8554-d574fee23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0607b9-a3f7-43a8-badb-51412384c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01800-8cbb-46a4-ae29-c8bd4eef3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ad64cf-0003-45f6-9968-7d0a05c9ca9e}" ma:internalName="TaxCatchAll" ma:showField="CatchAllData" ma:web="07a01800-8cbb-46a4-ae29-c8bd4eef3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01800-8cbb-46a4-ae29-c8bd4eef3045" xsi:nil="true"/>
    <lcf76f155ced4ddcb4097134ff3c332f xmlns="a27d7e4a-f4f9-4f63-8554-d574fee233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607AB-3EBF-4DBC-932C-9939FC8B2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d7e4a-f4f9-4f63-8554-d574fee23381"/>
    <ds:schemaRef ds:uri="07a01800-8cbb-46a4-ae29-c8bd4eef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9D1F4-28F1-488E-AFB2-E71E5DC5B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DA2FA-1A76-4FA2-A6C7-E9F47D680846}">
  <ds:schemaRefs>
    <ds:schemaRef ds:uri="http://schemas.microsoft.com/office/2006/metadata/properties"/>
    <ds:schemaRef ds:uri="http://schemas.microsoft.com/office/infopath/2007/PartnerControls"/>
    <ds:schemaRef ds:uri="07a01800-8cbb-46a4-ae29-c8bd4eef3045"/>
    <ds:schemaRef ds:uri="a27d7e4a-f4f9-4f63-8554-d574fee23381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507</Words>
  <Characters>3286</Characters>
  <Application>Microsoft Office Word</Application>
  <DocSecurity>0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Enquiry</cp:lastModifiedBy>
  <cp:revision>7</cp:revision>
  <cp:lastPrinted>2026-01-07T12:04:00Z</cp:lastPrinted>
  <dcterms:created xsi:type="dcterms:W3CDTF">2025-12-10T10:46:00Z</dcterms:created>
  <dcterms:modified xsi:type="dcterms:W3CDTF">2026-01-07T12:04:00Z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0x010100DEB16B1451B6F643938B46293A69B73F</vt:lpwstr>
  </property>
  <property fmtid="{D5CDD505-2E9C-101B-9397-08002B2CF9AE}" pid="3" name="MediaServiceImageTags">
    <vt:lpwstr/>
  </property>
</Properties>
</file>